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9A97B" w14:textId="77777777" w:rsidR="00E0228E" w:rsidRPr="00F331EA" w:rsidRDefault="00000000" w:rsidP="00F331EA">
      <w:pPr>
        <w:jc w:val="center"/>
        <w:rPr>
          <w:rFonts w:asciiTheme="minorEastAsia" w:hAnsiTheme="minorEastAsia"/>
          <w:b/>
          <w:bCs/>
          <w:sz w:val="40"/>
          <w:szCs w:val="40"/>
          <w:lang w:eastAsia="zh-TW"/>
        </w:rPr>
      </w:pPr>
      <w:r w:rsidRPr="00F331EA">
        <w:rPr>
          <w:rFonts w:asciiTheme="minorEastAsia" w:hAnsiTheme="minorEastAsia"/>
          <w:b/>
          <w:bCs/>
          <w:sz w:val="40"/>
          <w:szCs w:val="40"/>
          <w:lang w:eastAsia="zh-TW"/>
        </w:rPr>
        <w:t>同封書類</w:t>
      </w:r>
    </w:p>
    <w:p w14:paraId="0417A8BB" w14:textId="77777777" w:rsidR="00E0228E" w:rsidRPr="00F331EA" w:rsidRDefault="00000000">
      <w:pPr>
        <w:rPr>
          <w:rFonts w:asciiTheme="minorEastAsia" w:hAnsiTheme="minorEastAsia"/>
          <w:u w:val="single"/>
          <w:lang w:eastAsia="zh-TW"/>
        </w:rPr>
      </w:pPr>
      <w:r w:rsidRPr="00F331EA">
        <w:rPr>
          <w:rFonts w:asciiTheme="minorEastAsia" w:hAnsiTheme="minorEastAsia"/>
          <w:u w:val="single"/>
          <w:lang w:eastAsia="zh-TW"/>
        </w:rPr>
        <w:t>国税審議会会長 様</w:t>
      </w:r>
    </w:p>
    <w:p w14:paraId="104CED9B" w14:textId="4C080985" w:rsidR="00F331EA" w:rsidRPr="00F331EA" w:rsidRDefault="00000000" w:rsidP="00F331EA">
      <w:pPr>
        <w:jc w:val="right"/>
        <w:rPr>
          <w:rFonts w:asciiTheme="minorEastAsia" w:hAnsiTheme="minorEastAsia"/>
          <w:lang w:eastAsia="zh-TW"/>
        </w:rPr>
      </w:pPr>
      <w:r w:rsidRPr="00F331EA">
        <w:rPr>
          <w:rFonts w:asciiTheme="minorEastAsia" w:hAnsiTheme="minorEastAsia"/>
          <w:lang w:eastAsia="zh-TW"/>
        </w:rPr>
        <w:t>令和</w:t>
      </w:r>
      <w:r w:rsidR="00F331EA" w:rsidRPr="00F331EA">
        <w:rPr>
          <w:rFonts w:asciiTheme="minorEastAsia" w:hAnsiTheme="minorEastAsia" w:hint="eastAsia"/>
          <w:lang w:eastAsia="zh-TW"/>
        </w:rPr>
        <w:t>6</w:t>
      </w:r>
      <w:r w:rsidRPr="00F331EA">
        <w:rPr>
          <w:rFonts w:asciiTheme="minorEastAsia" w:hAnsiTheme="minorEastAsia"/>
          <w:lang w:eastAsia="zh-TW"/>
        </w:rPr>
        <w:t>年</w:t>
      </w:r>
      <w:r w:rsidR="00F331EA" w:rsidRPr="00F331EA">
        <w:rPr>
          <w:rFonts w:asciiTheme="minorEastAsia" w:hAnsiTheme="minorEastAsia" w:hint="eastAsia"/>
          <w:lang w:eastAsia="zh-TW"/>
        </w:rPr>
        <w:t xml:space="preserve">　</w:t>
      </w:r>
      <w:r w:rsidR="00332D81">
        <w:rPr>
          <w:rFonts w:asciiTheme="minorEastAsia" w:hAnsiTheme="minorEastAsia" w:hint="eastAsia"/>
          <w:lang w:eastAsia="ja-JP"/>
        </w:rPr>
        <w:t>x</w:t>
      </w:r>
      <w:r w:rsidRPr="00F331EA">
        <w:rPr>
          <w:rFonts w:asciiTheme="minorEastAsia" w:hAnsiTheme="minorEastAsia"/>
          <w:lang w:eastAsia="zh-TW"/>
        </w:rPr>
        <w:t>月</w:t>
      </w:r>
      <w:r w:rsidR="00F331EA" w:rsidRPr="00F331EA">
        <w:rPr>
          <w:rFonts w:asciiTheme="minorEastAsia" w:hAnsiTheme="minorEastAsia" w:hint="eastAsia"/>
          <w:lang w:eastAsia="zh-TW"/>
        </w:rPr>
        <w:t xml:space="preserve">　</w:t>
      </w:r>
      <w:r w:rsidR="00332D81">
        <w:rPr>
          <w:rFonts w:asciiTheme="minorEastAsia" w:hAnsiTheme="minorEastAsia" w:hint="eastAsia"/>
          <w:lang w:eastAsia="ja-JP"/>
        </w:rPr>
        <w:t>x</w:t>
      </w:r>
      <w:r w:rsidRPr="00F331EA">
        <w:rPr>
          <w:rFonts w:asciiTheme="minorEastAsia" w:hAnsiTheme="minorEastAsia"/>
          <w:lang w:eastAsia="zh-TW"/>
        </w:rPr>
        <w:t>日</w:t>
      </w:r>
    </w:p>
    <w:p w14:paraId="38BF07EE" w14:textId="66E37C96" w:rsidR="00F331EA" w:rsidRPr="00F331EA" w:rsidRDefault="00000000" w:rsidP="00F331EA">
      <w:pPr>
        <w:jc w:val="right"/>
        <w:rPr>
          <w:rFonts w:asciiTheme="minorEastAsia" w:hAnsiTheme="minorEastAsia" w:hint="eastAsia"/>
          <w:lang w:eastAsia="zh-TW"/>
        </w:rPr>
      </w:pPr>
      <w:r w:rsidRPr="00F331EA">
        <w:rPr>
          <w:rFonts w:asciiTheme="minorEastAsia" w:hAnsiTheme="minorEastAsia"/>
          <w:lang w:eastAsia="zh-TW"/>
        </w:rPr>
        <w:t>郵便番号:</w:t>
      </w:r>
      <w:r w:rsidR="00332D81">
        <w:rPr>
          <w:rFonts w:asciiTheme="minorEastAsia" w:hAnsiTheme="minorEastAsia" w:hint="eastAsia"/>
          <w:lang w:eastAsia="zh-TW"/>
        </w:rPr>
        <w:t>xxx</w:t>
      </w:r>
      <w:r w:rsidR="00F331EA" w:rsidRPr="00F331EA">
        <w:rPr>
          <w:rFonts w:asciiTheme="minorEastAsia" w:hAnsiTheme="minorEastAsia" w:hint="eastAsia"/>
          <w:lang w:eastAsia="zh-TW"/>
        </w:rPr>
        <w:t>－</w:t>
      </w:r>
      <w:proofErr w:type="spellStart"/>
      <w:r w:rsidR="00332D81">
        <w:rPr>
          <w:rFonts w:asciiTheme="minorEastAsia" w:hAnsiTheme="minorEastAsia" w:hint="eastAsia"/>
          <w:lang w:eastAsia="zh-TW"/>
        </w:rPr>
        <w:t>xxxx</w:t>
      </w:r>
      <w:proofErr w:type="spellEnd"/>
    </w:p>
    <w:p w14:paraId="0DD6791B" w14:textId="6F5DA74C" w:rsidR="00F331EA" w:rsidRPr="00F331EA" w:rsidRDefault="00000000" w:rsidP="00F331EA">
      <w:pPr>
        <w:jc w:val="right"/>
        <w:rPr>
          <w:rFonts w:asciiTheme="minorEastAsia" w:hAnsiTheme="minorEastAsia" w:hint="eastAsia"/>
          <w:lang w:eastAsia="ja-JP"/>
        </w:rPr>
      </w:pPr>
      <w:r w:rsidRPr="00F331EA">
        <w:rPr>
          <w:rFonts w:asciiTheme="minorEastAsia" w:hAnsiTheme="minorEastAsia"/>
          <w:lang w:eastAsia="ja-JP"/>
        </w:rPr>
        <w:t>住所:</w:t>
      </w:r>
      <w:proofErr w:type="spellStart"/>
      <w:r w:rsidR="00332D81">
        <w:rPr>
          <w:rFonts w:asciiTheme="minorEastAsia" w:hAnsiTheme="minorEastAsia" w:hint="eastAsia"/>
          <w:lang w:eastAsia="ja-JP"/>
        </w:rPr>
        <w:t>xxxx</w:t>
      </w:r>
      <w:proofErr w:type="spellEnd"/>
    </w:p>
    <w:p w14:paraId="0AE74016" w14:textId="62DCE944" w:rsidR="00E0228E" w:rsidRPr="00F331EA" w:rsidRDefault="00000000" w:rsidP="00F331EA">
      <w:pPr>
        <w:wordWrap w:val="0"/>
        <w:jc w:val="right"/>
        <w:rPr>
          <w:rFonts w:asciiTheme="minorEastAsia" w:hAnsiTheme="minorEastAsia" w:hint="eastAsia"/>
          <w:lang w:eastAsia="ja-JP"/>
        </w:rPr>
      </w:pPr>
      <w:r w:rsidRPr="00F331EA">
        <w:rPr>
          <w:rFonts w:asciiTheme="minorEastAsia" w:hAnsiTheme="minorEastAsia"/>
          <w:lang w:eastAsia="ja-JP"/>
        </w:rPr>
        <w:t>氏名:</w:t>
      </w:r>
      <w:proofErr w:type="spellStart"/>
      <w:r w:rsidR="00332D81">
        <w:rPr>
          <w:rFonts w:asciiTheme="minorEastAsia" w:hAnsiTheme="minorEastAsia" w:hint="eastAsia"/>
          <w:lang w:eastAsia="ja-JP"/>
        </w:rPr>
        <w:t>xxxx</w:t>
      </w:r>
      <w:proofErr w:type="spellEnd"/>
    </w:p>
    <w:p w14:paraId="1CC16DD7" w14:textId="77777777" w:rsidR="00F331EA" w:rsidRDefault="00F331EA" w:rsidP="00F331EA">
      <w:pPr>
        <w:jc w:val="center"/>
        <w:rPr>
          <w:lang w:eastAsia="ja-JP"/>
        </w:rPr>
      </w:pPr>
    </w:p>
    <w:p w14:paraId="673EF5EF" w14:textId="77777777" w:rsidR="008717BC" w:rsidRDefault="008717BC" w:rsidP="008717BC">
      <w:pPr>
        <w:rPr>
          <w:rFonts w:asciiTheme="minorEastAsia" w:hAnsiTheme="minorEastAsia"/>
          <w:lang w:eastAsia="ja-JP"/>
        </w:rPr>
      </w:pPr>
      <w:r w:rsidRPr="008717BC">
        <w:rPr>
          <w:rFonts w:asciiTheme="minorEastAsia" w:hAnsiTheme="minorEastAsia" w:hint="eastAsia"/>
          <w:lang w:eastAsia="ja-JP"/>
        </w:rPr>
        <w:t>修士の学位等による試験科目免除</w:t>
      </w:r>
      <w:r>
        <w:rPr>
          <w:rFonts w:asciiTheme="minorEastAsia" w:hAnsiTheme="minorEastAsia" w:hint="eastAsia"/>
          <w:lang w:eastAsia="ja-JP"/>
        </w:rPr>
        <w:t>にあたり、</w:t>
      </w:r>
      <w:r w:rsidRPr="00F331EA">
        <w:rPr>
          <w:rFonts w:asciiTheme="minorEastAsia" w:hAnsiTheme="minorEastAsia"/>
          <w:lang w:eastAsia="ja-JP"/>
        </w:rPr>
        <w:t>下記書類を送付いたします</w:t>
      </w:r>
      <w:r>
        <w:rPr>
          <w:rFonts w:asciiTheme="minorEastAsia" w:hAnsiTheme="minorEastAsia" w:hint="eastAsia"/>
          <w:lang w:eastAsia="ja-JP"/>
        </w:rPr>
        <w:t>。</w:t>
      </w:r>
    </w:p>
    <w:p w14:paraId="6492423D" w14:textId="5D88E17A" w:rsidR="00E0228E" w:rsidRDefault="00000000" w:rsidP="008717BC">
      <w:pPr>
        <w:rPr>
          <w:rFonts w:asciiTheme="minorEastAsia" w:hAnsiTheme="minorEastAsia"/>
          <w:lang w:eastAsia="ja-JP"/>
        </w:rPr>
      </w:pPr>
      <w:r w:rsidRPr="00F331EA">
        <w:rPr>
          <w:rFonts w:asciiTheme="minorEastAsia" w:hAnsiTheme="minorEastAsia"/>
          <w:lang w:eastAsia="ja-JP"/>
        </w:rPr>
        <w:t>ご査収の程よろしくお願い致します。</w:t>
      </w:r>
    </w:p>
    <w:p w14:paraId="47BAFC7D" w14:textId="77777777" w:rsidR="00F331EA" w:rsidRPr="00F331EA" w:rsidRDefault="00F331EA" w:rsidP="00F331EA">
      <w:pPr>
        <w:jc w:val="center"/>
        <w:rPr>
          <w:rFonts w:asciiTheme="minorEastAsia" w:hAnsiTheme="minorEastAsia"/>
          <w:lang w:eastAsia="ja-JP"/>
        </w:rPr>
      </w:pPr>
    </w:p>
    <w:p w14:paraId="5A040B7B" w14:textId="21081389" w:rsidR="00E0228E" w:rsidRDefault="00000000" w:rsidP="00F331EA">
      <w:pPr>
        <w:pStyle w:val="ae"/>
        <w:numPr>
          <w:ilvl w:val="0"/>
          <w:numId w:val="10"/>
        </w:numPr>
        <w:rPr>
          <w:rFonts w:asciiTheme="minorEastAsia" w:hAnsiTheme="minorEastAsia"/>
          <w:lang w:eastAsia="zh-TW"/>
        </w:rPr>
      </w:pPr>
      <w:r w:rsidRPr="00F331EA">
        <w:rPr>
          <w:rFonts w:asciiTheme="minorEastAsia" w:hAnsiTheme="minorEastAsia"/>
          <w:lang w:eastAsia="zh-TW"/>
        </w:rPr>
        <w:t>研究認定申請書兼税理士試験免除申請書</w:t>
      </w:r>
    </w:p>
    <w:p w14:paraId="7856D066" w14:textId="40C84CD6" w:rsidR="00F331EA" w:rsidRPr="00F331EA" w:rsidRDefault="00F331EA" w:rsidP="00F331EA">
      <w:pPr>
        <w:pStyle w:val="ae"/>
        <w:numPr>
          <w:ilvl w:val="0"/>
          <w:numId w:val="10"/>
        </w:num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マイナンバーカードの写し</w:t>
      </w:r>
    </w:p>
    <w:p w14:paraId="6839480C" w14:textId="140F10E6" w:rsidR="00E0228E" w:rsidRPr="00F331EA" w:rsidRDefault="00000000" w:rsidP="00F331EA">
      <w:pPr>
        <w:pStyle w:val="ae"/>
        <w:numPr>
          <w:ilvl w:val="0"/>
          <w:numId w:val="10"/>
        </w:numPr>
        <w:rPr>
          <w:rFonts w:asciiTheme="minorEastAsia" w:hAnsiTheme="minorEastAsia"/>
          <w:lang w:eastAsia="zh-TW"/>
        </w:rPr>
      </w:pPr>
      <w:r w:rsidRPr="00F331EA">
        <w:rPr>
          <w:rFonts w:asciiTheme="minorEastAsia" w:hAnsiTheme="minorEastAsia"/>
          <w:lang w:eastAsia="zh-TW"/>
        </w:rPr>
        <w:t>学位取得証明書</w:t>
      </w:r>
    </w:p>
    <w:p w14:paraId="788DD071" w14:textId="09621D6A" w:rsidR="00E0228E" w:rsidRPr="00F331EA" w:rsidRDefault="00000000" w:rsidP="00F331EA">
      <w:pPr>
        <w:pStyle w:val="ae"/>
        <w:numPr>
          <w:ilvl w:val="0"/>
          <w:numId w:val="10"/>
        </w:numPr>
        <w:rPr>
          <w:rFonts w:asciiTheme="minorEastAsia" w:hAnsiTheme="minorEastAsia"/>
          <w:lang w:eastAsia="zh-TW"/>
        </w:rPr>
      </w:pPr>
      <w:r w:rsidRPr="00F331EA">
        <w:rPr>
          <w:rFonts w:asciiTheme="minorEastAsia" w:hAnsiTheme="minorEastAsia"/>
          <w:lang w:eastAsia="zh-TW"/>
        </w:rPr>
        <w:t>成績証明書</w:t>
      </w:r>
    </w:p>
    <w:p w14:paraId="73828851" w14:textId="124F5AFB" w:rsidR="00E0228E" w:rsidRPr="00F331EA" w:rsidRDefault="00000000" w:rsidP="00F331EA">
      <w:pPr>
        <w:pStyle w:val="ae"/>
        <w:numPr>
          <w:ilvl w:val="0"/>
          <w:numId w:val="10"/>
        </w:numPr>
        <w:rPr>
          <w:rFonts w:asciiTheme="minorEastAsia" w:hAnsiTheme="minorEastAsia"/>
          <w:lang w:eastAsia="ja-JP"/>
        </w:rPr>
      </w:pPr>
      <w:r w:rsidRPr="00F331EA">
        <w:rPr>
          <w:rFonts w:asciiTheme="minorEastAsia" w:hAnsiTheme="minorEastAsia"/>
          <w:lang w:eastAsia="ja-JP"/>
        </w:rPr>
        <w:t>学位論文のコピー（要旨、文献目録を含む）</w:t>
      </w:r>
    </w:p>
    <w:p w14:paraId="71B482A2" w14:textId="673C6082" w:rsidR="00E0228E" w:rsidRPr="00F331EA" w:rsidRDefault="00000000" w:rsidP="00F331EA">
      <w:pPr>
        <w:pStyle w:val="ae"/>
        <w:numPr>
          <w:ilvl w:val="0"/>
          <w:numId w:val="10"/>
        </w:numPr>
        <w:rPr>
          <w:rFonts w:asciiTheme="minorEastAsia" w:hAnsiTheme="minorEastAsia"/>
          <w:lang w:eastAsia="ja-JP"/>
        </w:rPr>
      </w:pPr>
      <w:r w:rsidRPr="00F331EA">
        <w:rPr>
          <w:rFonts w:asciiTheme="minorEastAsia" w:hAnsiTheme="minorEastAsia"/>
          <w:lang w:eastAsia="ja-JP"/>
        </w:rPr>
        <w:t>指導教授の証明書</w:t>
      </w:r>
    </w:p>
    <w:p w14:paraId="350480C1" w14:textId="34FF6255" w:rsidR="00E0228E" w:rsidRPr="00F331EA" w:rsidRDefault="00000000" w:rsidP="00F331EA">
      <w:pPr>
        <w:pStyle w:val="ae"/>
        <w:numPr>
          <w:ilvl w:val="0"/>
          <w:numId w:val="10"/>
        </w:numPr>
        <w:rPr>
          <w:rFonts w:asciiTheme="minorEastAsia" w:hAnsiTheme="minorEastAsia"/>
          <w:lang w:eastAsia="ja-JP"/>
        </w:rPr>
      </w:pPr>
      <w:r w:rsidRPr="00F331EA">
        <w:rPr>
          <w:rFonts w:asciiTheme="minorEastAsia" w:hAnsiTheme="minorEastAsia"/>
          <w:lang w:eastAsia="ja-JP"/>
        </w:rPr>
        <w:t>履修要項のコピー</w:t>
      </w:r>
      <w:r w:rsidR="00F331EA">
        <w:rPr>
          <w:rFonts w:asciiTheme="minorEastAsia" w:hAnsiTheme="minorEastAsia"/>
          <w:lang w:eastAsia="ja-JP"/>
        </w:rPr>
        <w:br/>
      </w:r>
      <w:r w:rsidR="00F331EA">
        <w:rPr>
          <w:rFonts w:asciiTheme="minorEastAsia" w:hAnsiTheme="minorEastAsia" w:hint="eastAsia"/>
          <w:lang w:eastAsia="ja-JP"/>
        </w:rPr>
        <w:t>※</w:t>
      </w:r>
      <w:r w:rsidR="00F331EA" w:rsidRPr="00F331EA">
        <w:rPr>
          <w:rFonts w:asciiTheme="minorEastAsia" w:hAnsiTheme="minorEastAsia" w:hint="eastAsia"/>
          <w:lang w:eastAsia="ja-JP"/>
        </w:rPr>
        <w:t>LEC東京リーガルマインド大学院大学学則第26条</w:t>
      </w:r>
    </w:p>
    <w:p w14:paraId="08CC485B" w14:textId="62ABDAD7" w:rsidR="00E0228E" w:rsidRPr="00F331EA" w:rsidRDefault="00000000" w:rsidP="00F331EA">
      <w:pPr>
        <w:pStyle w:val="ae"/>
        <w:numPr>
          <w:ilvl w:val="0"/>
          <w:numId w:val="10"/>
        </w:numPr>
        <w:rPr>
          <w:rFonts w:asciiTheme="minorEastAsia" w:hAnsiTheme="minorEastAsia"/>
          <w:lang w:eastAsia="ja-JP"/>
        </w:rPr>
      </w:pPr>
      <w:r w:rsidRPr="00F331EA">
        <w:rPr>
          <w:rFonts w:asciiTheme="minorEastAsia" w:hAnsiTheme="minorEastAsia"/>
          <w:lang w:eastAsia="ja-JP"/>
        </w:rPr>
        <w:t>講義概要のコピー</w:t>
      </w:r>
      <w:r w:rsidR="00F331EA">
        <w:rPr>
          <w:rFonts w:asciiTheme="minorEastAsia" w:hAnsiTheme="minorEastAsia"/>
          <w:lang w:eastAsia="ja-JP"/>
        </w:rPr>
        <w:br/>
      </w:r>
      <w:r w:rsidR="00F331EA">
        <w:rPr>
          <w:rFonts w:asciiTheme="minorEastAsia" w:hAnsiTheme="minorEastAsia" w:hint="eastAsia"/>
          <w:lang w:eastAsia="ja-JP"/>
        </w:rPr>
        <w:t>※</w:t>
      </w:r>
      <w:r w:rsidR="00F331EA" w:rsidRPr="00F331EA">
        <w:rPr>
          <w:rFonts w:asciiTheme="minorEastAsia" w:hAnsiTheme="minorEastAsia" w:hint="eastAsia"/>
          <w:lang w:eastAsia="ja-JP"/>
        </w:rPr>
        <w:t>LEC東京リーガルマインド大学院大学</w:t>
      </w:r>
      <w:r w:rsidR="00F331EA">
        <w:rPr>
          <w:rFonts w:asciiTheme="minorEastAsia" w:hAnsiTheme="minorEastAsia" w:hint="eastAsia"/>
          <w:lang w:eastAsia="ja-JP"/>
        </w:rPr>
        <w:t>のシラバス写し</w:t>
      </w:r>
    </w:p>
    <w:p w14:paraId="20006F2D" w14:textId="63D75389" w:rsidR="00E0228E" w:rsidRPr="00F331EA" w:rsidRDefault="00000000" w:rsidP="00F331EA">
      <w:pPr>
        <w:pStyle w:val="ae"/>
        <w:numPr>
          <w:ilvl w:val="0"/>
          <w:numId w:val="10"/>
        </w:numPr>
        <w:rPr>
          <w:rFonts w:asciiTheme="minorEastAsia" w:hAnsiTheme="minorEastAsia"/>
          <w:lang w:eastAsia="ja-JP"/>
        </w:rPr>
      </w:pPr>
      <w:r w:rsidRPr="00F331EA">
        <w:rPr>
          <w:rFonts w:asciiTheme="minorEastAsia" w:hAnsiTheme="minorEastAsia"/>
          <w:lang w:eastAsia="ja-JP"/>
        </w:rPr>
        <w:t>税理士試験結果通知書のコピー</w:t>
      </w:r>
    </w:p>
    <w:p w14:paraId="4BB5D9F4" w14:textId="3ED44F5E" w:rsidR="00E0228E" w:rsidRPr="00F331EA" w:rsidRDefault="00000000" w:rsidP="00F331EA">
      <w:pPr>
        <w:pStyle w:val="ae"/>
        <w:numPr>
          <w:ilvl w:val="0"/>
          <w:numId w:val="10"/>
        </w:numPr>
        <w:rPr>
          <w:rFonts w:asciiTheme="minorEastAsia" w:hAnsiTheme="minorEastAsia"/>
          <w:lang w:eastAsia="zh-TW"/>
        </w:rPr>
      </w:pPr>
      <w:r w:rsidRPr="00F331EA">
        <w:rPr>
          <w:rFonts w:asciiTheme="minorEastAsia" w:hAnsiTheme="minorEastAsia"/>
          <w:lang w:eastAsia="zh-TW"/>
        </w:rPr>
        <w:t xml:space="preserve">返信用封筒（簡易書留分 </w:t>
      </w:r>
      <w:r w:rsidR="00F331EA">
        <w:rPr>
          <w:rFonts w:asciiTheme="minorEastAsia" w:hAnsiTheme="minorEastAsia" w:hint="eastAsia"/>
          <w:lang w:eastAsia="zh-TW"/>
        </w:rPr>
        <w:t>4</w:t>
      </w:r>
      <w:r w:rsidR="009F5F43">
        <w:rPr>
          <w:rFonts w:asciiTheme="minorEastAsia" w:hAnsiTheme="minorEastAsia" w:hint="eastAsia"/>
          <w:lang w:eastAsia="zh-TW"/>
        </w:rPr>
        <w:t>9</w:t>
      </w:r>
      <w:r w:rsidR="00F331EA">
        <w:rPr>
          <w:rFonts w:asciiTheme="minorEastAsia" w:hAnsiTheme="minorEastAsia" w:hint="eastAsia"/>
          <w:lang w:eastAsia="zh-TW"/>
        </w:rPr>
        <w:t>0</w:t>
      </w:r>
      <w:r w:rsidRPr="00F331EA">
        <w:rPr>
          <w:rFonts w:asciiTheme="minorEastAsia" w:hAnsiTheme="minorEastAsia"/>
          <w:lang w:eastAsia="zh-TW"/>
        </w:rPr>
        <w:t>円分切手貼付）</w:t>
      </w:r>
    </w:p>
    <w:p w14:paraId="0738E98C" w14:textId="77777777" w:rsidR="00F331EA" w:rsidRPr="00F331EA" w:rsidRDefault="00F331EA">
      <w:pPr>
        <w:rPr>
          <w:rFonts w:asciiTheme="minorEastAsia" w:hAnsiTheme="minorEastAsia"/>
          <w:lang w:eastAsia="zh-TW"/>
        </w:rPr>
      </w:pPr>
    </w:p>
    <w:p w14:paraId="1A773FDB" w14:textId="77777777" w:rsidR="00E0228E" w:rsidRPr="00F331EA" w:rsidRDefault="00000000" w:rsidP="00F331EA">
      <w:pPr>
        <w:jc w:val="right"/>
        <w:rPr>
          <w:rFonts w:asciiTheme="minorEastAsia" w:hAnsiTheme="minorEastAsia"/>
        </w:rPr>
      </w:pPr>
      <w:proofErr w:type="spellStart"/>
      <w:r w:rsidRPr="00F331EA">
        <w:rPr>
          <w:rFonts w:asciiTheme="minorEastAsia" w:hAnsiTheme="minorEastAsia"/>
        </w:rPr>
        <w:t>以上</w:t>
      </w:r>
      <w:proofErr w:type="spellEnd"/>
    </w:p>
    <w:sectPr w:rsidR="00E0228E" w:rsidRPr="00F331E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2BDAF" w14:textId="77777777" w:rsidR="004A5B03" w:rsidRDefault="004A5B03" w:rsidP="008717BC">
      <w:pPr>
        <w:spacing w:after="0" w:line="240" w:lineRule="auto"/>
      </w:pPr>
      <w:r>
        <w:separator/>
      </w:r>
    </w:p>
  </w:endnote>
  <w:endnote w:type="continuationSeparator" w:id="0">
    <w:p w14:paraId="7FA6380B" w14:textId="77777777" w:rsidR="004A5B03" w:rsidRDefault="004A5B03" w:rsidP="00871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7E091" w14:textId="77777777" w:rsidR="004A5B03" w:rsidRDefault="004A5B03" w:rsidP="008717BC">
      <w:pPr>
        <w:spacing w:after="0" w:line="240" w:lineRule="auto"/>
      </w:pPr>
      <w:r>
        <w:separator/>
      </w:r>
    </w:p>
  </w:footnote>
  <w:footnote w:type="continuationSeparator" w:id="0">
    <w:p w14:paraId="44D1D4E7" w14:textId="77777777" w:rsidR="004A5B03" w:rsidRDefault="004A5B03" w:rsidP="00871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079458F"/>
    <w:multiLevelType w:val="hybridMultilevel"/>
    <w:tmpl w:val="943A23C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4711679">
    <w:abstractNumId w:val="8"/>
  </w:num>
  <w:num w:numId="2" w16cid:durableId="2100639835">
    <w:abstractNumId w:val="6"/>
  </w:num>
  <w:num w:numId="3" w16cid:durableId="1094203404">
    <w:abstractNumId w:val="5"/>
  </w:num>
  <w:num w:numId="4" w16cid:durableId="1008172652">
    <w:abstractNumId w:val="4"/>
  </w:num>
  <w:num w:numId="5" w16cid:durableId="725956593">
    <w:abstractNumId w:val="7"/>
  </w:num>
  <w:num w:numId="6" w16cid:durableId="1206525041">
    <w:abstractNumId w:val="3"/>
  </w:num>
  <w:num w:numId="7" w16cid:durableId="1974403736">
    <w:abstractNumId w:val="2"/>
  </w:num>
  <w:num w:numId="8" w16cid:durableId="955017479">
    <w:abstractNumId w:val="1"/>
  </w:num>
  <w:num w:numId="9" w16cid:durableId="1443106188">
    <w:abstractNumId w:val="0"/>
  </w:num>
  <w:num w:numId="10" w16cid:durableId="4341760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C2216"/>
    <w:rsid w:val="002539D0"/>
    <w:rsid w:val="0029639D"/>
    <w:rsid w:val="00326F90"/>
    <w:rsid w:val="00332D81"/>
    <w:rsid w:val="003B1FB3"/>
    <w:rsid w:val="00406DA9"/>
    <w:rsid w:val="004A5B03"/>
    <w:rsid w:val="00842AEE"/>
    <w:rsid w:val="008717BC"/>
    <w:rsid w:val="00954D9B"/>
    <w:rsid w:val="009F5F43"/>
    <w:rsid w:val="00A14B29"/>
    <w:rsid w:val="00AA1D8D"/>
    <w:rsid w:val="00AB112B"/>
    <w:rsid w:val="00B47730"/>
    <w:rsid w:val="00B605F6"/>
    <w:rsid w:val="00CB0664"/>
    <w:rsid w:val="00E0228E"/>
    <w:rsid w:val="00F331E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F8222B"/>
  <w14:defaultImageDpi w14:val="300"/>
  <w15:docId w15:val="{6E3BB2EC-504D-4157-825F-90F3C3468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255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2013-12-23T23:15:00Z</dcterms:created>
  <dcterms:modified xsi:type="dcterms:W3CDTF">2024-08-21T08:59:00Z</dcterms:modified>
  <cp:category/>
</cp:coreProperties>
</file>